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网“外”放谈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网“外”放谈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本书出售、求购地址：https://www.jiaokey.com/book/detail/12586504.html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关键词搜索：https://www.jiaokey.com/tag/网“外”放谈.html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