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甲申兰藤印痕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甲申兰藤印痕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本书出售、求购地址：https://www.jiaokey.com/book/detail/12586490.html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关键词搜索：https://www.jiaokey.com/tag/甲申兰藤印痕.html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