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花环  诗选集  1985-1992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花环  诗选集  1985-1992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本书出售、求购地址：https://www.jiaokey.com/book/detail/12586460.html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关键词搜索：https://www.jiaokey.com/tag/花环  诗选集  1985-1992.html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