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细说民国大文人  那些思想大师们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细说民国大文人  那些思想大师们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本书出售、求购地址：https://www.jiaokey.com/book/detail/12586452.html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关键词搜索：https://www.jiaokey.com/tag/细说民国大文人  那些思想大师们.html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