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胡雪岩处事行商谋略今析</w:t>
      </w:r>
    </w:p>
    <w:p>
      <w:r>
        <w:rPr>
          <w:rFonts w:ascii="宋体" w:hAnsi="宋体" w:eastAsia="宋体"/>
          <w:sz w:val="24"/>
        </w:rPr>
        <w:t>杜微言编著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胡雪岩处事行商谋略今析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杜微言编著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本书出售、求购地址：https://www.jiaokey.com/book/detail/12586451.html</w:t>
      </w:r>
    </w:p>
    <w:p>
      <w:r>
        <w:t>更多相关图书推荐：https://www.jiaokey.com</w:t>
      </w:r>
    </w:p>
    <w:p>
      <w:r>
        <w:t>杜微言编著 其他作品：https://www.jiaokey.com/tag/杜微言编著.html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关键词搜索：https://www.jiaokey.com/tag/胡雪岩-人物研究.html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