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专家推荐的0-3岁宝宝亲子游戏方案  全能妈妈实践版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专家推荐的0-3岁宝宝亲子游戏方案  全能妈妈实践版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婴幼儿-智力开发-游戏-婴幼儿-智力开发-游戏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本书出售、求购地址：https://www.jiaokey.com/book/detail/12586393.html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关键词搜索：https://www.jiaokey.com/tag/婴幼儿-智力开发-游戏-婴幼儿-智力开发-游戏.html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