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书名：嵩江民间文学</w:t>
      </w:r>
    </w:p>
    <w:p>
      <w:r>
        <w:t>作者：谢振岳编著</w:t>
      </w:r>
    </w:p>
    <w:p>
      <w:r>
        <w:t>出版社：宁波:宁波出版社,2008.12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嵩江民间文学 评论地址：https://www.jiaokey.com/book/detail/12586374.html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