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《数字电子技术基础（第2版）》教、学指导书</w:t>
      </w:r>
    </w:p>
    <w:p>
      <w:r>
        <w:rPr>
          <w:rFonts w:ascii="宋体" w:hAnsi="宋体" w:eastAsia="宋体"/>
          <w:sz w:val="24"/>
        </w:rPr>
        <w:t>冯毛官，初秀琴，杨颂华编著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《数字电子技术基础（第2版）》教、学指导书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冯毛官，初秀琴，杨颂华编著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本书出售、求购地址：https://www.jiaokey.com/book/detail/12586323.html</w:t>
      </w:r>
    </w:p>
    <w:p>
      <w:r>
        <w:t>更多相关图书推荐：https://www.jiaokey.com</w:t>
      </w:r>
    </w:p>
    <w:p>
      <w:r>
        <w:t>冯毛官，初秀琴，杨颂华编著 其他作品：https://www.jiaokey.com/tag/冯毛官，初秀琴，杨颂华编著.html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关键词搜索：https://www.jiaokey.com/tag/《数字电子技术基础（第2版）》教、学指导书.html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