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2009-2010中东非洲发展报告No.12  国际金融危机对中东非洲经济的影响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2009-2010中东非洲发展报告No.12  国际金融危机对中东非洲经济的影响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本书出售、求购地址：https://www.jiaokey.com/book/detail/12586320.html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关键词搜索：https://www.jiaokey.com/tag/2009-2010中东非洲发展报告No.12  国际金融危机对中东非洲经济的影响.html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