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伊兰尼亚与不达米亚</w:t>
      </w:r>
    </w:p>
    <w:p>
      <w:r>
        <w:rPr>
          <w:rFonts w:ascii="宋体" w:hAnsi="宋体" w:eastAsia="宋体"/>
          <w:sz w:val="24"/>
        </w:rPr>
        <w:t>（法）哀利赛·邵可侣（Elisee Reclus）著；郑绍文译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伊兰尼亚与不达米亚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（法）哀利赛·邵可侣（Elisee Reclus）著；郑绍文译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本书出售、求购地址：https://www.jiaokey.com/book/detail/12586233.html</w:t>
      </w:r>
    </w:p>
    <w:p>
      <w:r>
        <w:t>更多相关图书推荐：https://www.jiaokey.com</w:t>
      </w:r>
    </w:p>
    <w:p>
      <w:r>
        <w:t>（法）哀利赛·邵可侣（Elisee Reclus）著；郑绍文译 其他作品：https://www.jiaokey.com/tag/（法）哀利赛·邵可侣（Elisee Reclus）著；郑绍文译.html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关键词搜索：https://www.jiaokey.com/tag/伊兰尼亚与不达米亚.html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