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西藏始末纪要  4卷</w:t>
      </w:r>
    </w:p>
    <w:p>
      <w:r>
        <w:rPr>
          <w:rFonts w:ascii="宋体" w:hAnsi="宋体" w:eastAsia="宋体"/>
          <w:sz w:val="24"/>
        </w:rPr>
        <w:t>白眉初编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西藏始末纪要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本书出售、求购地址：https://www.jiaokey.com/book/detail/12586199.html</w:t>
      </w:r>
    </w:p>
    <w:p>
      <w:r>
        <w:t>更多相关图书推荐：https://www.jiaokey.com</w:t>
      </w:r>
    </w:p>
    <w:p>
      <w:r>
        <w:t>白眉初编 其他作品：https://www.jiaokey.com/tag/白眉初编.html</w:t>
      </w:r>
    </w:p>
    <w:p>
      <w:r>
        <w:t>建设图书馆 出版图书：https://www.jiaokey.com/tag/建设图书馆.html</w:t>
      </w:r>
    </w:p>
    <w:p>
      <w:r>
        <w:t>关键词搜索：https://www.jiaokey.com/tag/西藏始末纪要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