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林主席抗战言论集  第2辑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林主席抗战言论集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本书出售、求购地址：https://www.jiaokey.com/book/detail/12586186.html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独立出版社 出版图书：https://www.jiaokey.com/tag/独立出版社.html</w:t>
      </w:r>
    </w:p>
    <w:p>
      <w:r>
        <w:t>关键词搜索：https://www.jiaokey.com/tag/林主席抗战言论集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