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国音字汇及电码书（半周钥夂索引法编排）</w:t>
      </w:r>
    </w:p>
    <w:p>
      <w:r>
        <w:rPr>
          <w:rFonts w:ascii="宋体" w:hAnsi="宋体" w:eastAsia="宋体"/>
          <w:sz w:val="24"/>
        </w:rPr>
        <w:t>周辨明编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国音字汇及电码书（半周钥夂索引法编排）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周辨明编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前驱国语社,1937.04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本书出售、求购地址：https://www.jiaokey.com/book/detail/12586134.html</w:t>
      </w:r>
    </w:p>
    <w:p>
      <w:r>
        <w:t>更多相关图书推荐：https://www.jiaokey.com</w:t>
      </w:r>
    </w:p>
    <w:p>
      <w:r>
        <w:t>周辨明编 其他作品：https://www.jiaokey.com/tag/周辨明编.html</w:t>
      </w:r>
    </w:p>
    <w:p>
      <w:r>
        <w:t>前驱国语社,1937.04 出版图书：https://www.jiaokey.com/tag/前驱国语社,1937.04.html</w:t>
      </w:r>
    </w:p>
    <w:p>
      <w:r>
        <w:t>关键词搜索：https://www.jiaokey.com/tag/国音字汇及电码书（半周钥夂索引法编排）.html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