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书名：建设西北甘、青、宁三省刍议</w:t>
      </w:r>
    </w:p>
    <w:p>
      <w:r>
        <w:t>作者：杨劲支著</w:t>
      </w:r>
    </w:p>
    <w:p>
      <w:r>
        <w:t>出版社：京华印书馆,1932.10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建设西北甘、青、宁三省刍议 评论地址：https://www.jiaokey.com/book/detail/12586109.html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