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书名：国际舞台上的人物</w:t>
      </w:r>
    </w:p>
    <w:p>
      <w:r>
        <w:t>作者：沈鉴等著</w:t>
      </w:r>
    </w:p>
    <w:p>
      <w:r>
        <w:t>出版社：上海:独立出版社,1939.11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国际舞台上的人物 评论地址：https://www.jiaokey.com/book/detail/12585914.html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