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近卅年之日本文艺界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近卅年之日本文艺界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本书出售、求购地址：https://www.jiaokey.com/book/detail/12585726.html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关键词搜索：https://www.jiaokey.com/tag/近卅年之日本文艺界.html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