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日本考古学之过去与现在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日本考古学之过去与现在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本书出售、求购地址：https://www.jiaokey.com/book/detail/12585724.html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关键词搜索：https://www.jiaokey.com/tag/日本考古学之过去与现在.html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