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日本的交通事业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日本的交通事业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本书出售、求购地址：https://www.jiaokey.com/book/detail/12585723.html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关键词搜索：https://www.jiaokey.com/tag/日本的交通事业.html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