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米丘林遗传选种与良种繁育学  第3集</w:t>
      </w:r>
    </w:p>
    <w:p>
      <w:r>
        <w:rPr>
          <w:rFonts w:ascii="宋体" w:hAnsi="宋体" w:eastAsia="宋体"/>
          <w:sz w:val="24"/>
        </w:rPr>
        <w:t>中央农业部米丘林农业植物选种及良种繁育讲习班编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米丘林遗传选种与良种繁育学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中央农业部米丘林农业植物选种及良种繁育讲习班编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本书出售、求购地址：https://www.jiaokey.com/book/detail/12585710.html</w:t>
      </w:r>
    </w:p>
    <w:p>
      <w:r>
        <w:t>更多相关图书推荐：https://www.jiaokey.com</w:t>
      </w:r>
    </w:p>
    <w:p>
      <w:r>
        <w:t>中央农业部米丘林农业植物选种及良种繁育讲习班编 其他作品：https://www.jiaokey.com/tag/中央农业部米丘林农业植物选种及良种繁育讲习班编.html</w:t>
      </w:r>
    </w:p>
    <w:p>
      <w:r>
        <w:t>中国科学院 出版图书：https://www.jiaokey.com/tag/中国科学院.html</w:t>
      </w:r>
    </w:p>
    <w:p>
      <w:r>
        <w:t>关键词搜索：https://www.jiaokey.com/tag/米丘林遗传选种与良种繁育学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