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中国土壤学会第四次会员代表大会暨一九七九年学术年会  论文摘要  第2集</w:t>
      </w:r>
    </w:p>
    <w:p>
      <w:r>
        <w:rPr>
          <w:rFonts w:ascii="宋体" w:hAnsi="宋体" w:eastAsia="宋体"/>
          <w:sz w:val="24"/>
        </w:rPr>
        <w:t>中国土壤学村第四次代表大会暨一九七九年年会筹备委员会论文审查组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中国土壤学会第四次会员代表大会暨一九七九年学术年会  论文摘要  第2集</w:t>
            </w:r>
          </w:p>
        </w:tc>
      </w:tr>
      <w:tr>
        <w:tc>
          <w:tcPr>
            <w:tcW w:type="dxa" w:w="4320"/>
          </w:tcPr>
          <w:p>
            <w:r>
              <w:t>作者</w:t>
            </w:r>
          </w:p>
        </w:tc>
        <w:tc>
          <w:tcPr>
            <w:tcW w:type="dxa" w:w="4320"/>
          </w:tcPr>
          <w:p>
            <w:r>
              <w:t>中国土壤学村第四次代表大会暨一九七九年年会筹备委员会论文审查组</w:t>
            </w:r>
          </w:p>
        </w:tc>
      </w:tr>
      <w:tr>
        <w:tc>
          <w:tcPr>
            <w:tcW w:type="dxa" w:w="4320"/>
          </w:tcPr>
          <w:p>
            <w:r>
              <w:t>出版社</w:t>
            </w:r>
          </w:p>
        </w:tc>
        <w:tc>
          <w:tcPr>
            <w:tcW w:type="dxa" w:w="4320"/>
          </w:tcPr>
          <w:p>
            <w:r>
              <w:t>出版社</w:t>
            </w:r>
          </w:p>
        </w:tc>
      </w:tr>
      <w:tr>
        <w:tc>
          <w:tcPr>
            <w:tcW w:type="dxa" w:w="4320"/>
          </w:tcPr>
          <w:p>
            <w:r>
              <w:t>ISBN</w:t>
            </w:r>
          </w:p>
        </w:tc>
        <w:tc>
          <w:tcPr>
            <w:tcW w:type="dxa" w:w="4320"/>
          </w:tcPr>
          <w:p>
            <w:r/>
          </w:p>
        </w:tc>
      </w:tr>
      <w:tr>
        <w:tc>
          <w:tcPr>
            <w:tcW w:type="dxa" w:w="4320"/>
          </w:tcPr>
          <w:p>
            <w:r>
              <w:t>出版日期</w:t>
            </w:r>
          </w:p>
        </w:tc>
        <w:tc>
          <w:tcPr>
            <w:tcW w:type="dxa" w:w="4320"/>
          </w:tcPr>
          <w:p>
            <w:r>
              <w:t>1979-01-01</w:t>
            </w:r>
          </w:p>
        </w:tc>
      </w:tr>
      <w:tr>
        <w:tc>
          <w:tcPr>
            <w:tcW w:type="dxa" w:w="4320"/>
          </w:tcPr>
          <w:p>
            <w:r>
              <w:t>页数</w:t>
            </w:r>
          </w:p>
        </w:tc>
        <w:tc>
          <w:tcPr>
            <w:tcW w:type="dxa" w:w="4320"/>
          </w:tcPr>
          <w:p>
            <w:r>
              <w:t>136</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本书出售、求购地址：https://www.jiaokey.com/book/detail/12585603.html</w:t>
      </w:r>
    </w:p>
    <w:p>
      <w:r>
        <w:t>更多相关图书推荐：https://www.jiaokey.com</w:t>
      </w:r>
    </w:p>
    <w:p>
      <w:r>
        <w:t>中国土壤学村第四次代表大会暨一九七九年年会筹备委员会论文审查组 其他作品：https://www.jiaokey.com/tag/中国土壤学村第四次代表大会暨一九七九年年会筹备委员会论文审查组.html</w:t>
      </w:r>
    </w:p>
    <w:p>
      <w:r>
        <w:t>出版社 出版图书：https://www.jiaokey.com/tag/出版社.html</w:t>
      </w:r>
    </w:p>
    <w:p>
      <w:r>
        <w:t>关键词搜索：https://www.jiaokey.com/tag/中国土壤学会第四次会员代表大会暨一九七九年学术年会  论文摘要  第2集.html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