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作物抗逆性鉴定的原理与技术</w:t>
      </w:r>
    </w:p>
    <w:p>
      <w:r>
        <w:rPr>
          <w:rFonts w:ascii="宋体" w:hAnsi="宋体" w:eastAsia="宋体"/>
          <w:sz w:val="24"/>
        </w:rPr>
        <w:t>中国农学会遗传资源学会，中国农业科学院作物品种资源研究所编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作物抗逆性鉴定的原理与技术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中国农学会遗传资源学会，中国农业科学院作物品种资源研究所编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本书出售、求购地址：https://www.jiaokey.com/book/detail/12585529.html</w:t>
      </w:r>
    </w:p>
    <w:p>
      <w:r>
        <w:t>更多相关图书推荐：https://www.jiaokey.com</w:t>
      </w:r>
    </w:p>
    <w:p>
      <w:r>
        <w:t>中国农学会遗传资源学会，中国农业科学院作物品种资源研究所编 其他作品：https://www.jiaokey.com/tag/中国农学会遗传资源学会，中国农业科学院作物品种资源研究所编.html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关键词搜索：https://www.jiaokey.com/tag/作物抗逆性鉴定的原理与技术.html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