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官办自治  1929-1934年中山模范县的训政</w:t>
      </w:r>
    </w:p>
    <w:p>
      <w:r>
        <w:rPr>
          <w:rFonts w:ascii="宋体" w:hAnsi="宋体" w:eastAsia="宋体"/>
          <w:sz w:val="24"/>
        </w:rPr>
        <w:t>黄珍德著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官办自治  1929-1934年中山模范县的训政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本书出售、求购地址：https://www.jiaokey.com/book/detail/12585483.html</w:t>
      </w:r>
    </w:p>
    <w:p>
      <w:r>
        <w:t>更多相关图书推荐：https://www.jiaokey.com</w:t>
      </w:r>
    </w:p>
    <w:p>
      <w:r>
        <w:t>黄珍德著 其他作品：https://www.jiaokey.com/tag/黄珍德著.html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关键词搜索：https://www.jiaokey.com/tag/官办自治  1929-1934年中山模范县的训政.html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