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富农与新富农  20世纪前半期华北乡村社会变迁的主角</w:t>
      </w:r>
    </w:p>
    <w:p>
      <w:r>
        <w:rPr>
          <w:rFonts w:ascii="宋体" w:hAnsi="宋体" w:eastAsia="宋体"/>
          <w:sz w:val="24"/>
        </w:rPr>
        <w:t>罗朝晖著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富农与新富农  20世纪前半期华北乡村社会变迁的主角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本书出售、求购地址：https://www.jiaokey.com/book/detail/12585481.html</w:t>
      </w:r>
    </w:p>
    <w:p>
      <w:r>
        <w:t>更多相关图书推荐：https://www.jiaokey.com</w:t>
      </w:r>
    </w:p>
    <w:p>
      <w:r>
        <w:t>罗朝晖著 其他作品：https://www.jiaokey.com/tag/罗朝晖著.html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关键词搜索：https://www.jiaokey.com/tag/富农与新富农  20世纪前半期华北乡村社会变迁的主角.html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