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动态治理  新加坡政府的经验</w:t>
      </w:r>
    </w:p>
    <w:p>
      <w:r>
        <w:rPr>
          <w:rFonts w:ascii="宋体" w:hAnsi="宋体" w:eastAsia="宋体"/>
          <w:sz w:val="24"/>
        </w:rPr>
        <w:t>（新）梁文松，曾玉凤著；陈晔，张世云，温平川等译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动态治理  新加坡政府的经验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（新）梁文松，曾玉凤著；陈晔，张世云，温平川等译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本书出售、求购地址：https://www.jiaokey.com/book/detail/12585480.html</w:t>
      </w:r>
    </w:p>
    <w:p>
      <w:r>
        <w:t>更多相关图书推荐：https://www.jiaokey.com</w:t>
      </w:r>
    </w:p>
    <w:p>
      <w:r>
        <w:t>（新）梁文松，曾玉凤著；陈晔，张世云，温平川等译 其他作品：https://www.jiaokey.com/tag/（新）梁文松，曾玉凤著；陈晔，张世云，温平川等译.html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关键词搜索：https://www.jiaokey.com/tag/动态治理  新加坡政府的经验.html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