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书名：秦会要订补</w:t>
      </w:r>
    </w:p>
    <w:p>
      <w:r>
        <w:t>作者：徐复著</w:t>
      </w:r>
    </w:p>
    <w:p>
      <w:r>
        <w:t>出版社：四联出版社,1955.09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秦会要订补 评论地址：https://www.jiaokey.com/book/detail/12585463.html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