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中国古代的婚姻与家庭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本书出售、求购地址：https://www.jiaokey.com/book/detail/12585460.html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关键词搜索：https://www.jiaokey.com/tag/中国古代的婚姻与家庭.html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