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  清代  历史文化研究文库  清代内务府</w:t>
      </w:r>
    </w:p>
    <w:p>
      <w:r>
        <w:t>作者：祁美琴著</w:t>
      </w:r>
    </w:p>
    <w:p>
      <w:r>
        <w:t>出版社：沈阳：辽宁民族出版社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满族  清代  历史文化研究文库  清代内务府 评论地址：https://www.jiaokey.com/book/detail/12585453.html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