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书名：北魏政治史  9</w:t>
      </w:r>
    </w:p>
    <w:p>
      <w:r>
        <w:t>作者：张金龙著</w:t>
      </w:r>
    </w:p>
    <w:p>
      <w:r>
        <w:t>出版社：兰州:甘肃教育出版社,2008.09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北魏政治史  9 评论地址：https://www.jiaokey.com/book/detail/12585437.html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