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书名：广东社会与人口蓝皮书  2006</w:t>
      </w:r>
    </w:p>
    <w:p>
      <w:r>
        <w:t>作者：广东省社会科学院社会学与人口学研究所编</w:t>
      </w:r>
    </w:p>
    <w:p>
      <w:r>
        <w:t>出版社：广州：广东经济出版社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广东社会与人口蓝皮书  2006 评论地址：https://www.jiaokey.com/book/detail/12585404.html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