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鬼斧神工  3ds Max 2010建筑设计高级建模案例精解</w:t>
      </w:r>
    </w:p>
    <w:p>
      <w:r>
        <w:rPr>
          <w:rFonts w:ascii="宋体" w:hAnsi="宋体" w:eastAsia="宋体"/>
          <w:sz w:val="24"/>
        </w:rPr>
        <w:t>袁紊玉编著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鬼斧神工  3ds Max 2010建筑设计高级建模案例精解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本书出售、求购地址：https://www.jiaokey.com/book/detail/12585349.html</w:t>
      </w:r>
    </w:p>
    <w:p>
      <w:r>
        <w:t>更多相关图书推荐：https://www.jiaokey.com</w:t>
      </w:r>
    </w:p>
    <w:p>
      <w:r>
        <w:t>袁紊玉编著 其他作品：https://www.jiaokey.com/tag/袁紊玉编著.html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关键词搜索：https://www.jiaokey.com/tag/鬼斧神工  3ds Max 2010建筑设计高级建模案例精解.html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