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《C程序设计（第4版）》学习辅导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《C程序设计（第4版）》学习辅导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本书出售、求购地址：https://www.jiaokey.com/book/detail/12585317.html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关键词搜索：https://www.jiaokey.com/tag/《C程序设计（第4版）》学习辅导.html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