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CS4数码照片处理与实战演练</w:t>
      </w:r>
    </w:p>
    <w:p>
      <w:r>
        <w:rPr>
          <w:rFonts w:ascii="宋体" w:hAnsi="宋体" w:eastAsia="宋体"/>
          <w:sz w:val="24"/>
        </w:rPr>
        <w:t>王宇娇编著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CS4数码照片处理与实战演练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本书出售、求购地址：https://www.jiaokey.com/book/detail/12585284.html</w:t>
      </w:r>
    </w:p>
    <w:p>
      <w:r>
        <w:t>更多相关图书推荐：https://www.jiaokey.com</w:t>
      </w:r>
    </w:p>
    <w:p>
      <w:r>
        <w:t>王宇娇编著 其他作品：https://www.jiaokey.com/tag/王宇娇编著.html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关键词搜索：https://www.jiaokey.com/tag/中文版Photoshop CS4数码照片处理与实战演练.html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