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Pro/ENGINEER野火版零件设计完全解析  适用于Pro/E野火版3.0-5.0</w:t>
      </w:r>
    </w:p>
    <w:p>
      <w:r>
        <w:rPr>
          <w:rFonts w:ascii="宋体" w:hAnsi="宋体" w:eastAsia="宋体"/>
          <w:sz w:val="24"/>
        </w:rPr>
        <w:t>肖黎明编著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Pro/ENGINEER野火版零件设计完全解析  适用于Pro/E野火版3.0-5.0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本书出售、求购地址：https://www.jiaokey.com/book/detail/12585267.html</w:t>
      </w:r>
    </w:p>
    <w:p>
      <w:r>
        <w:t>更多相关图书推荐：https://www.jiaokey.com</w:t>
      </w:r>
    </w:p>
    <w:p>
      <w:r>
        <w:t>肖黎明编著 其他作品：https://www.jiaokey.com/tag/肖黎明编著.html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关键词搜索：https://www.jiaokey.com/tag/Pro/ENGINEER野火版零件设计完全解析  适用于Pro/E野火版3.0-5.0.html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