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书名：女性皮肤美容指导</w:t>
      </w:r>
    </w:p>
    <w:p>
      <w:r>
        <w:t>作者：马英主编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女性皮肤美容指导 评论地址：https://www.jiaokey.com/book/detail/12585191.html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