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2010年公路监理工程师执业资格考试《合同管理》应试辅导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2010年公路监理工程师执业资格考试《合同管理》应试辅导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本书出售、求购地址：https://www.jiaokey.com/book/detail/12585188.html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关键词搜索：https://www.jiaokey.com/tag/2010年公路监理工程师执业资格考试《合同管理》应试辅导.html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