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2010年公路监理工程师执业资格考试《道路与桥梁》应试辅导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2010年公路监理工程师执业资格考试《道路与桥梁》应试辅导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本书出售、求购地址：https://www.jiaokey.com/book/detail/12585183.html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关键词搜索：https://www.jiaokey.com/tag/2010年公路监理工程师执业资格考试《道路与桥梁》应试辅导.html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