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自强不息、厚德载物  清华精神巡礼</w:t>
      </w:r>
    </w:p>
    <w:p>
      <w:r>
        <w:rPr>
          <w:rFonts w:ascii="宋体" w:hAnsi="宋体" w:eastAsia="宋体"/>
          <w:sz w:val="24"/>
        </w:rPr>
        <w:t>胡显章主编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自强不息、厚德载物  清华精神巡礼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本书出售、求购地址：https://www.jiaokey.com/book/detail/12585162.html</w:t>
      </w:r>
    </w:p>
    <w:p>
      <w:r>
        <w:t>更多相关图书推荐：https://www.jiaokey.com</w:t>
      </w:r>
    </w:p>
    <w:p>
      <w:r>
        <w:t>胡显章主编 其他作品：https://www.jiaokey.com/tag/胡显章主编.html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关键词搜索：https://www.jiaokey.com/tag/自强不息、厚德载物  清华精神巡礼.html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