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漫画技法完全自学手册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本书出售、求购地址：https://www.jiaokey.com/book/detail/12585147.html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关键词搜索：https://www.jiaokey.com/tag/漫画技法完全自学手册.html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