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书名：一本书读懂中华民俗知识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一本书读懂中华民俗知识 评论地址：https://www.jiaokey.com/book/detail/12585129.html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