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书名：安溪铁观音  一棵伟大植物的传奇</w:t>
      </w:r>
    </w:p>
    <w:p>
      <w:r>
        <w:t>作者：李玉祥，海帆著</w:t>
      </w:r>
    </w:p>
    <w:p>
      <w:r>
        <w:t>出版社：世界图书北京出版公司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安溪铁观音  一棵伟大植物的传奇 评论地址：https://www.jiaokey.com/book/detail/12585128.html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