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书名：强化基础、办出特色  零起点外语教学方法与手段论文集</w:t>
      </w:r>
    </w:p>
    <w:p>
      <w:r>
        <w:t>作者：刘晖主编</w:t>
      </w:r>
    </w:p>
    <w:p>
      <w:r>
        <w:t>出版社：北京：旅游教育出版社</w:t>
      </w:r>
    </w:p>
    <w:p>
      <w:r>
        <w:t>出版日期：2010.06</w:t>
      </w:r>
    </w:p>
    <w:p>
      <w:r>
        <w:t>总页数：302</w:t>
      </w:r>
    </w:p>
    <w:p>
      <w:r>
        <w:t>更多请访问教客网: www.jiaokey.com</w:t>
      </w:r>
    </w:p>
    <w:p>
      <w:r>
        <w:t>强化基础、办出特色  零起点外语教学方法与手段论文集 评论地址：https://www.jiaokey.com/book/detail/12585108.html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