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书名：手绘前沿  景观规划设计中的绘画实践</w:t>
      </w:r>
    </w:p>
    <w:p>
      <w:r>
        <w:t>作者：李林著</w:t>
      </w:r>
    </w:p>
    <w:p>
      <w:r>
        <w:t>出版社：沈阳：辽宁科学技术出版社</w:t>
      </w:r>
    </w:p>
    <w:p>
      <w:r>
        <w:t>出版日期：2010.05</w:t>
      </w:r>
    </w:p>
    <w:p>
      <w:r>
        <w:t>总页数：162</w:t>
      </w:r>
    </w:p>
    <w:p>
      <w:r>
        <w:t>更多请访问教客网: www.jiaokey.com</w:t>
      </w:r>
    </w:p>
    <w:p>
      <w:r>
        <w:t>手绘前沿  景观规划设计中的绘画实践 评论地址：https://www.jiaokey.com/book/detail/12585059.html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