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光影印象  马奈、德加、莫奈的画传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光影印象  马奈、德加、莫奈的画传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本书出售、求购地址：https://www.jiaokey.com/book/detail/12585030.html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关键词搜索：https://www.jiaokey.com/tag/光影印象  马奈、德加、莫奈的画传.html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