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  7000  单词放口袋  口袋版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  7000  单词放口袋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本书出售、求购地址：https://www.jiaokey.com/book/detail/12585026.html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关键词搜索：https://www.jiaokey.com/tag/终极  7000  单词放口袋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