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最美的泰戈尔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最美的泰戈尔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本书出售、求购地址：https://www.jiaokey.com/book/detail/12585012.html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关键词搜索：https://www.jiaokey.com/tag/最美的泰戈尔.html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