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汽车安全气囊系统维修实例精选及剖析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汽车安全气囊系统维修实例精选及剖析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本书出售、求购地址：https://www.jiaokey.com/book/detail/12585008.html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关键词搜索：https://www.jiaokey.com/tag/汽车安全气囊系统维修实例精选及剖析.html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