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巴金选集  4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巴金选集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本书出售、求购地址：https://www.jiaokey.com/book/detail/12584990.html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关键词搜索：https://www.jiaokey.com/tag/巴金选集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