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颐和园的寂寞  叶广芩散文选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颐和园的寂寞  叶广芩散文选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本书出售、求购地址：https://www.jiaokey.com/book/detail/12584972.html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西安:西安出版社,2010.05 出版图书：https://www.jiaokey.com/tag/西安:西安出版社,2010.05.html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