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理查·施特劳斯艺术歌曲39首  高音用</w:t>
      </w:r>
    </w:p>
    <w:p>
      <w:r>
        <w:rPr>
          <w:rFonts w:ascii="宋体" w:hAnsi="宋体" w:eastAsia="宋体"/>
          <w:sz w:val="24"/>
        </w:rPr>
        <w:t>贾棣然译配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8495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理查·施特劳斯艺术歌曲39首  高音用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贾棣然译配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艺术歌曲-德国-选集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本书出售、求购地址：https://www.jiaokey.com/book/detail/12584957.html</w:t>
      </w:r>
    </w:p>
    <w:p>
      <w:r>
        <w:t>更多相关图书推荐：https://www.jiaokey.com</w:t>
      </w:r>
    </w:p>
    <w:p>
      <w:r>
        <w:t>贾棣然译配 其他作品：https://www.jiaokey.com/tag/贾棣然译配.html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关键词搜索：https://www.jiaokey.com/tag/艺术歌曲-德国-选集.html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