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差异与共生  多元文化下学生生活方式与价值观教育</w:t>
      </w:r>
    </w:p>
    <w:p>
      <w:r>
        <w:rPr>
          <w:rFonts w:ascii="宋体" w:hAnsi="宋体" w:eastAsia="宋体"/>
          <w:sz w:val="24"/>
        </w:rPr>
        <w:t>冯建军著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差异与共生  多元文化下学生生活方式与价值观教育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中小学-学生-人生观-研究-中国-学生生活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本书出售、求购地址：https://www.jiaokey.com/book/detail/12584907.html</w:t>
      </w:r>
    </w:p>
    <w:p>
      <w:r>
        <w:t>更多相关图书推荐：https://www.jiaokey.com</w:t>
      </w:r>
    </w:p>
    <w:p>
      <w:r>
        <w:t>冯建军著 其他作品：https://www.jiaokey.com/tag/冯建军著.html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关键词搜索：https://www.jiaokey.com/tag/中小学-学生-人生观-研究-中国-学生生活.html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